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2317" w14:textId="6070DDC6" w:rsidR="00EF558C" w:rsidRDefault="00DA2C21">
      <w:pPr>
        <w:pStyle w:val="Heading1"/>
        <w:rPr>
          <w:rFonts w:asciiTheme="majorBidi" w:hAnsiTheme="majorBidi"/>
          <w:sz w:val="24"/>
          <w:szCs w:val="24"/>
          <w:lang w:val="sr-Cyrl-RS"/>
        </w:rPr>
      </w:pPr>
      <w:r w:rsidRPr="00964B79">
        <w:rPr>
          <w:rFonts w:asciiTheme="majorBidi" w:hAnsiTheme="majorBidi"/>
          <w:sz w:val="24"/>
          <w:szCs w:val="24"/>
          <w:lang w:val="sr-Cyrl-RS"/>
        </w:rPr>
        <w:t xml:space="preserve">ОБРАЗАЦ </w:t>
      </w:r>
      <w:r w:rsidR="00663EE4">
        <w:rPr>
          <w:rFonts w:asciiTheme="majorBidi" w:hAnsiTheme="majorBidi"/>
          <w:sz w:val="24"/>
          <w:szCs w:val="24"/>
          <w:lang w:val="sr-Cyrl-RS"/>
        </w:rPr>
        <w:t xml:space="preserve">ПРИЈАВЕ </w:t>
      </w:r>
    </w:p>
    <w:p w14:paraId="0BE8A7B6" w14:textId="3EC4E636" w:rsidR="001D4208" w:rsidRPr="00F50557" w:rsidRDefault="00E91AEF" w:rsidP="00F505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br/>
      </w:r>
      <w:r w:rsidRPr="00F50557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lang w:val="sr-Cyrl-RS"/>
        </w:rPr>
        <w:t>Центар за подршку дигиталној трансформацији јавне управе</w:t>
      </w:r>
    </w:p>
    <w:p w14:paraId="1E4D249E" w14:textId="5BD4E118" w:rsidR="001D4208" w:rsidRPr="001D4208" w:rsidRDefault="001D4208" w:rsidP="00EE20F1">
      <w:pPr>
        <w:jc w:val="both"/>
        <w:rPr>
          <w:rFonts w:asciiTheme="majorBidi" w:hAnsiTheme="majorBidi" w:cstheme="majorBidi"/>
          <w:sz w:val="24"/>
          <w:szCs w:val="24"/>
          <w:lang w:val="sr-Latn-R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EF558C" w:rsidRPr="00964B79" w14:paraId="158BBF21" w14:textId="77777777" w:rsidTr="00F50557">
        <w:tc>
          <w:tcPr>
            <w:tcW w:w="4673" w:type="dxa"/>
          </w:tcPr>
          <w:p w14:paraId="27131951" w14:textId="77777777" w:rsidR="00EF558C" w:rsidRPr="00F50557" w:rsidRDefault="00DA2C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 w:rsidRPr="00F50557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Питање</w:t>
            </w:r>
          </w:p>
        </w:tc>
        <w:tc>
          <w:tcPr>
            <w:tcW w:w="5103" w:type="dxa"/>
          </w:tcPr>
          <w:p w14:paraId="22BF0767" w14:textId="77777777" w:rsidR="00EF558C" w:rsidRPr="00F50557" w:rsidRDefault="00DA2C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</w:pPr>
            <w:r w:rsidRPr="00F50557">
              <w:rPr>
                <w:rFonts w:asciiTheme="majorBidi" w:hAnsiTheme="majorBidi" w:cstheme="majorBidi"/>
                <w:b/>
                <w:bCs/>
                <w:sz w:val="24"/>
                <w:szCs w:val="24"/>
                <w:lang w:val="sr-Cyrl-RS"/>
              </w:rPr>
              <w:t>Одговор</w:t>
            </w:r>
          </w:p>
        </w:tc>
      </w:tr>
      <w:tr w:rsidR="00EF558C" w:rsidRPr="00964B79" w14:paraId="70DD3AFD" w14:textId="77777777" w:rsidTr="00F50557">
        <w:tc>
          <w:tcPr>
            <w:tcW w:w="4673" w:type="dxa"/>
          </w:tcPr>
          <w:p w14:paraId="537197F8" w14:textId="7D6F5366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Назив 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организације</w:t>
            </w:r>
          </w:p>
        </w:tc>
        <w:tc>
          <w:tcPr>
            <w:tcW w:w="5103" w:type="dxa"/>
          </w:tcPr>
          <w:p w14:paraId="47DFD438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F558C" w:rsidRPr="00964B79" w14:paraId="6A58EADE" w14:textId="77777777" w:rsidTr="00F50557">
        <w:tc>
          <w:tcPr>
            <w:tcW w:w="4673" w:type="dxa"/>
          </w:tcPr>
          <w:p w14:paraId="722CE329" w14:textId="423B53AE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Адреса </w:t>
            </w:r>
            <w:r w:rsidR="00D71EA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седишта 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организације</w:t>
            </w:r>
          </w:p>
        </w:tc>
        <w:tc>
          <w:tcPr>
            <w:tcW w:w="5103" w:type="dxa"/>
          </w:tcPr>
          <w:p w14:paraId="3F13816C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F558C" w:rsidRPr="00964B79" w14:paraId="36659F06" w14:textId="77777777" w:rsidTr="00F50557">
        <w:tc>
          <w:tcPr>
            <w:tcW w:w="4673" w:type="dxa"/>
          </w:tcPr>
          <w:p w14:paraId="7037304B" w14:textId="009956AD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Име и презиме 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овлашћеног лица организације</w:t>
            </w:r>
          </w:p>
        </w:tc>
        <w:tc>
          <w:tcPr>
            <w:tcW w:w="5103" w:type="dxa"/>
          </w:tcPr>
          <w:p w14:paraId="1044B1CC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F558C" w:rsidRPr="00964B79" w14:paraId="3DCC4A44" w14:textId="77777777" w:rsidTr="00F50557">
        <w:tc>
          <w:tcPr>
            <w:tcW w:w="4673" w:type="dxa"/>
          </w:tcPr>
          <w:p w14:paraId="739280B1" w14:textId="3D11F456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Контакт телефон</w:t>
            </w:r>
            <w:r w:rsidR="00D71EA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, </w:t>
            </w: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мејл </w:t>
            </w:r>
            <w:r w:rsidR="00D71EAA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и вебсајт 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организације</w:t>
            </w:r>
          </w:p>
        </w:tc>
        <w:tc>
          <w:tcPr>
            <w:tcW w:w="5103" w:type="dxa"/>
          </w:tcPr>
          <w:p w14:paraId="56600C7F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F558C" w:rsidRPr="00964B79" w14:paraId="6B4D4EFD" w14:textId="77777777" w:rsidTr="00F50557">
        <w:tc>
          <w:tcPr>
            <w:tcW w:w="4673" w:type="dxa"/>
          </w:tcPr>
          <w:p w14:paraId="2C4C7651" w14:textId="74D75670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Име, презиме и контакт (</w:t>
            </w:r>
            <w:r w:rsidR="00A70CD4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телефон, </w:t>
            </w: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мејл ) 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особе</w:t>
            </w: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кој</w:t>
            </w:r>
            <w:r w:rsidR="00EE20F1"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</w:t>
            </w: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попуњава упитник</w:t>
            </w:r>
          </w:p>
        </w:tc>
        <w:tc>
          <w:tcPr>
            <w:tcW w:w="5103" w:type="dxa"/>
          </w:tcPr>
          <w:p w14:paraId="0C63CA1C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F558C" w:rsidRPr="00964B79" w14:paraId="67B205B6" w14:textId="77777777" w:rsidTr="00F50557">
        <w:tc>
          <w:tcPr>
            <w:tcW w:w="4673" w:type="dxa"/>
          </w:tcPr>
          <w:p w14:paraId="0FDC304E" w14:textId="77777777" w:rsidR="00EF558C" w:rsidRPr="00964B79" w:rsidRDefault="00DA2C2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964B7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Укратко наведите разлоге због којих се пријављујете на јавни позив</w:t>
            </w:r>
          </w:p>
        </w:tc>
        <w:tc>
          <w:tcPr>
            <w:tcW w:w="5103" w:type="dxa"/>
          </w:tcPr>
          <w:p w14:paraId="0D35E580" w14:textId="77777777" w:rsidR="00EF558C" w:rsidRPr="00964B79" w:rsidRDefault="00EF558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BC10AB" w:rsidRPr="00964B79" w14:paraId="1B03858F" w14:textId="77777777" w:rsidTr="00F50557">
        <w:tc>
          <w:tcPr>
            <w:tcW w:w="4673" w:type="dxa"/>
          </w:tcPr>
          <w:p w14:paraId="1310B183" w14:textId="5B79A17C" w:rsidR="005B683E" w:rsidRPr="00023ADD" w:rsidRDefault="00DE0D7A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Т</w:t>
            </w:r>
            <w:r w:rsidR="00BC10A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ехничк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</w:t>
            </w:r>
            <w:r w:rsidR="00BC10A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капацитет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</w:t>
            </w:r>
            <w:r w:rsidR="00BC10A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којима располаже организација </w:t>
            </w:r>
            <w:r w:rsidR="00E4227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</w:t>
            </w:r>
            <w:r w:rsidR="00DB2E8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F558BE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рачунари (</w:t>
            </w:r>
            <w:r w:rsidR="00E4227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број</w:t>
            </w:r>
            <w:r w:rsidR="00023AD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,</w:t>
            </w:r>
            <w:r w:rsidR="00E4227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модел</w:t>
            </w:r>
            <w:r w:rsidR="00F558BE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, оперативни систем са важећом лиценцом, инсталиране и лиценциране основне апликације), и мобилни телефони </w:t>
            </w:r>
            <w:r w:rsidR="00023AD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(број, модел)</w:t>
            </w:r>
            <w:r w:rsidR="00E4227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03" w:type="dxa"/>
          </w:tcPr>
          <w:p w14:paraId="02769A21" w14:textId="77777777" w:rsidR="00BC10AB" w:rsidRPr="00964B79" w:rsidRDefault="00BC10AB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E06F20" w:rsidRPr="00964B79" w14:paraId="55E3662B" w14:textId="77777777" w:rsidTr="00F50557">
        <w:tc>
          <w:tcPr>
            <w:tcW w:w="4673" w:type="dxa"/>
          </w:tcPr>
          <w:p w14:paraId="703A5B81" w14:textId="719EA519" w:rsidR="00E06F20" w:rsidRDefault="00492B5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</w:t>
            </w:r>
            <w:r w:rsidR="00E06F2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рој </w:t>
            </w:r>
            <w:r w:rsidR="00D36A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ангажованих лица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у организацији </w:t>
            </w:r>
            <w:r w:rsidR="007154D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са високим образовањем (најмање 20)</w:t>
            </w:r>
          </w:p>
        </w:tc>
        <w:tc>
          <w:tcPr>
            <w:tcW w:w="5103" w:type="dxa"/>
          </w:tcPr>
          <w:p w14:paraId="79E8E45F" w14:textId="77777777" w:rsidR="00E06F20" w:rsidRDefault="00E06F2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  <w:p w14:paraId="09D545CC" w14:textId="77777777" w:rsidR="00135162" w:rsidRPr="00964B79" w:rsidRDefault="0013516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D36A36" w:rsidRPr="00964B79" w14:paraId="447E175B" w14:textId="77777777" w:rsidTr="00F50557">
        <w:tc>
          <w:tcPr>
            <w:tcW w:w="4673" w:type="dxa"/>
          </w:tcPr>
          <w:p w14:paraId="440FE154" w14:textId="4D83A9DF" w:rsidR="00D36A36" w:rsidRDefault="003A3E37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Ф</w:t>
            </w:r>
            <w:r w:rsidR="00492B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инансирањ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</w:t>
            </w:r>
            <w:r w:rsidR="00492B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које је обезбедила организација </w:t>
            </w:r>
            <w:r w:rsidR="00A20818" w:rsidRPr="00C1168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за спровођење програмских активности у складу са циљевима позива</w:t>
            </w:r>
            <w:r w:rsidR="00A2081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484AD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(не мање </w:t>
            </w:r>
            <w:r w:rsidR="00492B50" w:rsidRPr="00C1168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од 50.000 евра</w:t>
            </w:r>
            <w:r w:rsidR="00484AD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)</w:t>
            </w:r>
            <w:r w:rsidR="00492B50" w:rsidRPr="00C1168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 износ, извор (пројекат/донатор, чланарине и сл.)</w:t>
            </w:r>
          </w:p>
        </w:tc>
        <w:tc>
          <w:tcPr>
            <w:tcW w:w="5103" w:type="dxa"/>
          </w:tcPr>
          <w:p w14:paraId="30443A52" w14:textId="77777777" w:rsidR="00D36A36" w:rsidRPr="00964B79" w:rsidRDefault="00D36A36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135162" w:rsidRPr="00964B79" w14:paraId="1086544F" w14:textId="77777777" w:rsidTr="00F50557">
        <w:tc>
          <w:tcPr>
            <w:tcW w:w="4673" w:type="dxa"/>
          </w:tcPr>
          <w:p w14:paraId="7F1B83C2" w14:textId="6EFD4CBB" w:rsidR="00135162" w:rsidRDefault="00B043E5" w:rsidP="0048196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Међународне организације/донатори са којима је организација сарађивала </w:t>
            </w:r>
            <w:r w:rsidR="00DE1B5F" w:rsidRPr="0069705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у области дигиталне трансформације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(најмање </w:t>
            </w:r>
            <w:r w:rsidR="0048196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три) </w:t>
            </w:r>
          </w:p>
        </w:tc>
        <w:tc>
          <w:tcPr>
            <w:tcW w:w="5103" w:type="dxa"/>
          </w:tcPr>
          <w:p w14:paraId="5D9AA3AF" w14:textId="77777777" w:rsidR="00135162" w:rsidRPr="00964B79" w:rsidRDefault="00135162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48196C" w:rsidRPr="00964B79" w14:paraId="3F06D9F0" w14:textId="77777777" w:rsidTr="00F50557">
        <w:tc>
          <w:tcPr>
            <w:tcW w:w="4673" w:type="dxa"/>
          </w:tcPr>
          <w:p w14:paraId="6B0D96F0" w14:textId="1B0D6BF8" w:rsidR="0048196C" w:rsidRDefault="00E03E32" w:rsidP="004C30F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Релевантни пројекти и активности</w:t>
            </w:r>
            <w:r w:rsidR="004C30F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у области дигиталне трансформације</w:t>
            </w:r>
            <w:r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спроведени у протекле две и више година</w:t>
            </w:r>
            <w:r w:rsidR="004C30F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(најмање 10</w:t>
            </w:r>
            <w:r w:rsidR="00DB2E8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)</w:t>
            </w:r>
            <w:r w:rsidR="00886E49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– назив пројекта/активности, </w:t>
            </w:r>
            <w:r w:rsidR="00171182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кратак опис, </w:t>
            </w:r>
            <w:r w:rsidR="00886E49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период спровођења, извор финансирања</w:t>
            </w:r>
          </w:p>
        </w:tc>
        <w:tc>
          <w:tcPr>
            <w:tcW w:w="5103" w:type="dxa"/>
          </w:tcPr>
          <w:p w14:paraId="03646F1A" w14:textId="77777777" w:rsidR="0048196C" w:rsidRPr="00964B79" w:rsidRDefault="0048196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A137A0" w:rsidRPr="00964B79" w14:paraId="151F3EC8" w14:textId="77777777" w:rsidTr="00F50557">
        <w:tc>
          <w:tcPr>
            <w:tcW w:w="4673" w:type="dxa"/>
          </w:tcPr>
          <w:p w14:paraId="1B0B9567" w14:textId="6BBCA1B2" w:rsidR="00A137A0" w:rsidRPr="00F50557" w:rsidRDefault="007813F5" w:rsidP="007D257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Стратегије и прописи у области дигиталне трансформације </w:t>
            </w:r>
            <w:r w:rsidR="003D7A9B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којима је организација допринела </w:t>
            </w:r>
            <w:r w:rsidR="00902B7F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(кроз давање коментара, израду анализа, учешће у радним групама и сл</w:t>
            </w:r>
            <w:r w:rsidR="007B6B2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</w:t>
            </w:r>
            <w:r w:rsidR="00902B7F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) </w:t>
            </w:r>
            <w:r w:rsidR="00883755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 протекле две и више година</w:t>
            </w:r>
            <w:r w:rsidR="00EE6E35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DF05B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 назив документа, година усвајања, допринос организације</w:t>
            </w:r>
          </w:p>
        </w:tc>
        <w:tc>
          <w:tcPr>
            <w:tcW w:w="5103" w:type="dxa"/>
          </w:tcPr>
          <w:p w14:paraId="266F410C" w14:textId="77777777" w:rsidR="00A137A0" w:rsidRPr="00964B79" w:rsidRDefault="00A137A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DF05BC" w:rsidRPr="00964B79" w14:paraId="1E87AF7D" w14:textId="77777777" w:rsidTr="00F50557">
        <w:tc>
          <w:tcPr>
            <w:tcW w:w="4673" w:type="dxa"/>
          </w:tcPr>
          <w:p w14:paraId="20315DFD" w14:textId="6BB786F0" w:rsidR="00DF05BC" w:rsidRPr="00F50557" w:rsidRDefault="00FD01DC" w:rsidP="007D2571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</w:t>
            </w:r>
            <w:r w:rsidR="00DF05B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оказ</w:t>
            </w:r>
            <w:r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</w:t>
            </w:r>
            <w:r w:rsidR="00DF05B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о учешћу у релевантним радним и саветодавним групама за израду нацрта и </w:t>
            </w:r>
            <w:r w:rsidR="00DF05B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lastRenderedPageBreak/>
              <w:t xml:space="preserve">измена прописа у областима везаним за дигиталну трансформацију и </w:t>
            </w:r>
            <w:proofErr w:type="spellStart"/>
            <w:r w:rsidR="00DF05BC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еУправу</w:t>
            </w:r>
            <w:proofErr w:type="spellEnd"/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DB2E88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- </w:t>
            </w:r>
            <w:r w:rsidR="00051971" w:rsidRPr="003470C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линкови ка Службеном гласнику и сл</w:t>
            </w:r>
            <w:r w:rsidR="00426A9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03" w:type="dxa"/>
          </w:tcPr>
          <w:p w14:paraId="20EF7C7E" w14:textId="77777777" w:rsidR="00DF05BC" w:rsidRPr="00964B79" w:rsidRDefault="00DF05BC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51971" w:rsidRPr="00964B79" w14:paraId="71C282CA" w14:textId="77777777" w:rsidTr="00F50557">
        <w:tc>
          <w:tcPr>
            <w:tcW w:w="4673" w:type="dxa"/>
          </w:tcPr>
          <w:p w14:paraId="32A86DFC" w14:textId="3ED533BD" w:rsidR="00051971" w:rsidRPr="00F50557" w:rsidRDefault="0076713A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Јавно-приватн</w:t>
            </w:r>
            <w:r w:rsidR="0040202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е консултације уз </w:t>
            </w:r>
            <w:r w:rsidR="00FF1C7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омогућавања </w:t>
            </w:r>
            <w:r w:rsidR="0040202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учешћа 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јавног, приватног, цивилног и академског сектора</w:t>
            </w:r>
            <w:r w:rsidR="00074C63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,</w:t>
            </w:r>
            <w:r w:rsidR="0040202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које је организација спровела у протекле две и више година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, нарочито у областима везаним за дигиталну трансформацију и </w:t>
            </w:r>
            <w:proofErr w:type="spellStart"/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еУправу</w:t>
            </w:r>
            <w:proofErr w:type="spellEnd"/>
            <w:r w:rsidR="0040202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AE0A3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– </w:t>
            </w:r>
            <w:r w:rsidR="00C2296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тема </w:t>
            </w:r>
            <w:r w:rsidR="00AE0A39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одржане консултације, датум, </w:t>
            </w:r>
            <w:r w:rsidR="00C2296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број учесника, укључени сектори</w:t>
            </w:r>
          </w:p>
        </w:tc>
        <w:tc>
          <w:tcPr>
            <w:tcW w:w="5103" w:type="dxa"/>
          </w:tcPr>
          <w:p w14:paraId="0290380A" w14:textId="77777777" w:rsidR="00051971" w:rsidRPr="00964B79" w:rsidRDefault="00051971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51971" w:rsidRPr="00964B79" w14:paraId="72A64520" w14:textId="77777777" w:rsidTr="00F50557">
        <w:tc>
          <w:tcPr>
            <w:tcW w:w="4673" w:type="dxa"/>
          </w:tcPr>
          <w:p w14:paraId="6531C355" w14:textId="610CDEFC" w:rsidR="00051971" w:rsidRPr="00F50557" w:rsidRDefault="00B55E2F" w:rsidP="00F50557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Активности које је организација спровела на 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унапређењу постојећих и промоцији нових електронских услуга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у последње две и више година </w:t>
            </w:r>
            <w:r w:rsidR="009F7D3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 кратак опис кампање/активности</w:t>
            </w:r>
            <w:r w:rsidR="007C6A4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, период спровођења</w:t>
            </w:r>
          </w:p>
        </w:tc>
        <w:tc>
          <w:tcPr>
            <w:tcW w:w="5103" w:type="dxa"/>
          </w:tcPr>
          <w:p w14:paraId="411F8E63" w14:textId="77777777" w:rsidR="00051971" w:rsidRPr="00964B79" w:rsidRDefault="00051971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51971" w:rsidRPr="00964B79" w14:paraId="734ECA7A" w14:textId="77777777" w:rsidTr="00F50557">
        <w:tc>
          <w:tcPr>
            <w:tcW w:w="4673" w:type="dxa"/>
          </w:tcPr>
          <w:p w14:paraId="6DEC6CA3" w14:textId="6763EF0B" w:rsidR="00051971" w:rsidRPr="00F50557" w:rsidRDefault="007C6A4C" w:rsidP="00F50557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Релевантни догађаји </w:t>
            </w:r>
            <w:r w:rsidR="00B82811" w:rsidRPr="00E903BD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(конференције, округли столови, обуке и сл.) </w:t>
            </w:r>
            <w:r w:rsidR="00D45B7E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организовани у последњих пет година (најмање пет годишње) </w:t>
            </w:r>
            <w:r w:rsidR="00B27375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</w:t>
            </w:r>
            <w:r w:rsidR="00D45B7E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B27375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назив</w:t>
            </w:r>
            <w:r w:rsidR="00BB2E8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/тема</w:t>
            </w:r>
            <w:r w:rsidR="00B27375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догађаја, датум </w:t>
            </w:r>
            <w:r w:rsidR="00BB2E8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 место одржавања, број учесника</w:t>
            </w:r>
          </w:p>
        </w:tc>
        <w:tc>
          <w:tcPr>
            <w:tcW w:w="5103" w:type="dxa"/>
          </w:tcPr>
          <w:p w14:paraId="2210A320" w14:textId="77777777" w:rsidR="00051971" w:rsidRPr="00964B79" w:rsidRDefault="00051971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51971" w:rsidRPr="00964B79" w14:paraId="7E2EA173" w14:textId="77777777" w:rsidTr="00F50557">
        <w:tc>
          <w:tcPr>
            <w:tcW w:w="4673" w:type="dxa"/>
          </w:tcPr>
          <w:p w14:paraId="46A266A5" w14:textId="65CFABA1" w:rsidR="00051971" w:rsidRPr="00F50557" w:rsidRDefault="00BB2E87" w:rsidP="00F50557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Релевантна 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истраживања и анализ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у области дигиталне трансформације и </w:t>
            </w:r>
            <w:proofErr w:type="spellStart"/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еУправе</w:t>
            </w:r>
            <w:proofErr w:type="spellEnd"/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које је организација спровела у последњих пет година (најмање пет годишње) 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назив </w:t>
            </w:r>
            <w:r w:rsidR="00842ECF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истраживања/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анализе, </w:t>
            </w:r>
            <w:r w:rsidR="00ED01B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кратак опис, </w:t>
            </w:r>
            <w:r w:rsidR="00842ECF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датум објављивања</w:t>
            </w:r>
            <w:r w:rsidR="00ED01BB" w:rsidRPr="003470C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, линк</w:t>
            </w:r>
            <w:r w:rsidR="00ED01BB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03" w:type="dxa"/>
          </w:tcPr>
          <w:p w14:paraId="5F4892A5" w14:textId="77777777" w:rsidR="00051971" w:rsidRPr="00964B79" w:rsidRDefault="00051971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051971" w:rsidRPr="00964B79" w14:paraId="6A8557A3" w14:textId="77777777" w:rsidTr="00F50557">
        <w:tc>
          <w:tcPr>
            <w:tcW w:w="4673" w:type="dxa"/>
          </w:tcPr>
          <w:p w14:paraId="03F360BB" w14:textId="69F43A10" w:rsidR="00CA1EF3" w:rsidRPr="00F50557" w:rsidRDefault="00321C23" w:rsidP="00F50557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У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дружењ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а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/организациј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е </w:t>
            </w:r>
            <w:r w:rsidR="00051971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цивилног друштва</w:t>
            </w: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са којима је организација имала прилику да </w:t>
            </w:r>
            <w:r w:rsidR="00E10C1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сарађује</w:t>
            </w:r>
            <w:r w:rsidR="00462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E10C1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– назив удружења/организације цивилног друштва, опис сарадње</w:t>
            </w:r>
            <w:r w:rsidR="0046235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03" w:type="dxa"/>
          </w:tcPr>
          <w:p w14:paraId="2AD28D59" w14:textId="77777777" w:rsidR="00051971" w:rsidRPr="00964B79" w:rsidRDefault="00051971" w:rsidP="00C62A00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  <w:tr w:rsidR="00A70CD4" w:rsidRPr="00964B79" w14:paraId="57369BD2" w14:textId="77777777" w:rsidTr="00F50557">
        <w:tc>
          <w:tcPr>
            <w:tcW w:w="4673" w:type="dxa"/>
          </w:tcPr>
          <w:p w14:paraId="797B40AC" w14:textId="6A6A4A84" w:rsidR="00A70CD4" w:rsidRPr="00964B79" w:rsidRDefault="00A70CD4">
            <w:pPr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Прилози</w:t>
            </w:r>
            <w:r w:rsidR="00051971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</w:t>
            </w:r>
            <w:r w:rsidR="00C62A00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које организација доставља уз </w:t>
            </w:r>
            <w:r w:rsidR="00110651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Пријавни образац</w:t>
            </w:r>
            <w:r w:rsidR="001C03BC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 xml:space="preserve"> (обележити)</w:t>
            </w:r>
          </w:p>
        </w:tc>
        <w:tc>
          <w:tcPr>
            <w:tcW w:w="5103" w:type="dxa"/>
          </w:tcPr>
          <w:p w14:paraId="411A3EBE" w14:textId="6CDB5CD8" w:rsidR="00A70CD4" w:rsidRPr="00F50557" w:rsidRDefault="00000000" w:rsidP="00F5055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sr-Cyrl-RS"/>
                </w:rPr>
                <w:id w:val="142854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3BC">
                  <w:rPr>
                    <w:rFonts w:ascii="MS Gothic" w:eastAsia="MS Gothic" w:hAnsi="MS Gothic" w:cstheme="majorBidi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423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</w:t>
            </w:r>
            <w:r w:rsidR="00A70CD4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ригинал или оверен препис потврде надлежне филијале Пореске управе да је организација измирила све обавезе по основу пореза и доприноса закључно са датумом објављивања јавног позива</w:t>
            </w:r>
            <w:r w:rsidR="003423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</w:t>
            </w:r>
          </w:p>
          <w:p w14:paraId="49DC015B" w14:textId="77777777" w:rsidR="001C03BC" w:rsidRDefault="001C03BC" w:rsidP="001C03B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r-Latn-RS"/>
              </w:rPr>
            </w:pPr>
          </w:p>
          <w:p w14:paraId="26E5CF46" w14:textId="3ACF65B9" w:rsidR="00A70CD4" w:rsidRPr="00F50557" w:rsidRDefault="00000000" w:rsidP="00F5055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sr-Cyrl-RS"/>
                </w:rPr>
                <w:id w:val="45321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3BC">
                  <w:rPr>
                    <w:rFonts w:ascii="MS Gothic" w:eastAsia="MS Gothic" w:hAnsi="MS Gothic" w:cstheme="majorBidi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423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Б</w:t>
            </w:r>
            <w:r w:rsidR="00A70CD4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иографије најмање пет (5) ангажованих лица са релевантним искуством у спровођењу пројеката и активности у области дигиталне трансформације јавне управе</w:t>
            </w:r>
            <w:r w:rsidR="003423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.</w:t>
            </w:r>
          </w:p>
          <w:p w14:paraId="7AE59714" w14:textId="77777777" w:rsidR="001C03BC" w:rsidRDefault="001C03BC" w:rsidP="001C03B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r-Latn-RS"/>
              </w:rPr>
            </w:pPr>
          </w:p>
          <w:p w14:paraId="594D7882" w14:textId="623ED9D5" w:rsidR="00A70CD4" w:rsidRPr="00F50557" w:rsidRDefault="00000000" w:rsidP="00F5055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lang w:val="sr-Cyrl-RS"/>
                </w:rPr>
                <w:id w:val="100701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03BC">
                  <w:rPr>
                    <w:rFonts w:ascii="MS Gothic" w:eastAsia="MS Gothic" w:hAnsi="MS Gothic" w:cstheme="majorBidi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342336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П</w:t>
            </w:r>
            <w:r w:rsidR="00A70CD4" w:rsidRPr="00F50557">
              <w:rPr>
                <w:rFonts w:asciiTheme="majorBidi" w:hAnsiTheme="majorBidi" w:cstheme="majorBidi"/>
                <w:sz w:val="24"/>
                <w:szCs w:val="24"/>
                <w:lang w:val="sr-Cyrl-RS"/>
              </w:rPr>
              <w:t>отписан детаљан акциони план Центра са дефинисаном временском динамиком спровођења активности и расподелом обезбеђених финансијских средстава.</w:t>
            </w:r>
          </w:p>
          <w:p w14:paraId="086CF66E" w14:textId="77777777" w:rsidR="004875C0" w:rsidRPr="00964B79" w:rsidRDefault="004875C0" w:rsidP="00F50557">
            <w:pPr>
              <w:ind w:left="900"/>
              <w:rPr>
                <w:rFonts w:asciiTheme="majorBidi" w:hAnsiTheme="majorBidi" w:cstheme="majorBidi"/>
                <w:sz w:val="24"/>
                <w:szCs w:val="24"/>
                <w:lang w:val="sr-Cyrl-RS"/>
              </w:rPr>
            </w:pPr>
          </w:p>
        </w:tc>
      </w:tr>
    </w:tbl>
    <w:p w14:paraId="1515ED26" w14:textId="041C06AB" w:rsidR="00697053" w:rsidRPr="00697053" w:rsidRDefault="00697053" w:rsidP="00F50557">
      <w:pPr>
        <w:ind w:left="900"/>
        <w:rPr>
          <w:rFonts w:asciiTheme="majorBidi" w:hAnsiTheme="majorBidi" w:cstheme="majorBidi"/>
          <w:sz w:val="24"/>
          <w:szCs w:val="24"/>
          <w:lang w:val="sr-Cyrl-RS"/>
        </w:rPr>
      </w:pPr>
    </w:p>
    <w:p w14:paraId="7F06D023" w14:textId="77777777" w:rsidR="006A62CA" w:rsidRDefault="00ED489D" w:rsidP="00F50557">
      <w:pPr>
        <w:spacing w:after="0" w:line="240" w:lineRule="auto"/>
        <w:rPr>
          <w:rFonts w:asciiTheme="majorBidi" w:hAnsiTheme="majorBidi" w:cstheme="majorBidi"/>
          <w:sz w:val="24"/>
          <w:szCs w:val="24"/>
          <w:lang w:val="sr-Cyrl-RS"/>
        </w:rPr>
      </w:pPr>
      <w:r w:rsidRPr="00F50557">
        <w:rPr>
          <w:rFonts w:asciiTheme="majorBidi" w:hAnsiTheme="majorBidi" w:cstheme="majorBidi"/>
          <w:sz w:val="24"/>
          <w:szCs w:val="24"/>
          <w:lang w:val="sr-Cyrl-RS"/>
        </w:rPr>
        <w:lastRenderedPageBreak/>
        <w:t xml:space="preserve">Подношењем овог </w:t>
      </w:r>
      <w:r>
        <w:rPr>
          <w:rFonts w:asciiTheme="majorBidi" w:hAnsiTheme="majorBidi" w:cstheme="majorBidi"/>
          <w:sz w:val="24"/>
          <w:szCs w:val="24"/>
          <w:lang w:val="sr-Cyrl-RS"/>
        </w:rPr>
        <w:t xml:space="preserve">Пријавног </w:t>
      </w:r>
      <w:r w:rsidRPr="00F50557">
        <w:rPr>
          <w:rFonts w:asciiTheme="majorBidi" w:hAnsiTheme="majorBidi" w:cstheme="majorBidi"/>
          <w:sz w:val="24"/>
          <w:szCs w:val="24"/>
          <w:lang w:val="sr-Cyrl-RS"/>
        </w:rPr>
        <w:t xml:space="preserve">обрасца и потписом овлашћеног лица, </w:t>
      </w:r>
      <w:r>
        <w:rPr>
          <w:rFonts w:asciiTheme="majorBidi" w:hAnsiTheme="majorBidi" w:cstheme="majorBidi"/>
          <w:sz w:val="24"/>
          <w:szCs w:val="24"/>
          <w:lang w:val="sr-Cyrl-RS"/>
        </w:rPr>
        <w:t xml:space="preserve">организација </w:t>
      </w:r>
      <w:r w:rsidRPr="00F50557">
        <w:rPr>
          <w:rFonts w:asciiTheme="majorBidi" w:hAnsiTheme="majorBidi" w:cstheme="majorBidi"/>
          <w:sz w:val="24"/>
          <w:szCs w:val="24"/>
          <w:lang w:val="sr-Cyrl-RS"/>
        </w:rPr>
        <w:t>потврђује да су сви достављени подаци тачни, потпуни и</w:t>
      </w:r>
      <w:r w:rsidR="006A62CA">
        <w:rPr>
          <w:rFonts w:asciiTheme="majorBidi" w:hAnsiTheme="majorBidi" w:cstheme="majorBidi"/>
          <w:sz w:val="24"/>
          <w:szCs w:val="24"/>
          <w:lang w:val="sr-Cyrl-RS"/>
        </w:rPr>
        <w:t xml:space="preserve"> </w:t>
      </w:r>
      <w:r w:rsidRPr="00F50557">
        <w:rPr>
          <w:rFonts w:asciiTheme="majorBidi" w:hAnsiTheme="majorBidi" w:cstheme="majorBidi"/>
          <w:sz w:val="24"/>
          <w:szCs w:val="24"/>
          <w:lang w:val="sr-Cyrl-RS"/>
        </w:rPr>
        <w:t>истинити.</w:t>
      </w:r>
    </w:p>
    <w:p w14:paraId="059F2219" w14:textId="77777777" w:rsidR="006A62CA" w:rsidRDefault="006A62CA">
      <w:pPr>
        <w:rPr>
          <w:rFonts w:asciiTheme="majorBidi" w:hAnsiTheme="majorBidi" w:cstheme="majorBidi"/>
          <w:sz w:val="24"/>
          <w:szCs w:val="24"/>
          <w:lang w:val="sr-Cyrl-RS"/>
        </w:rPr>
      </w:pPr>
    </w:p>
    <w:p w14:paraId="70905286" w14:textId="208E13ED" w:rsidR="00EF558C" w:rsidRPr="00964B79" w:rsidRDefault="00DA2C21">
      <w:pPr>
        <w:rPr>
          <w:rFonts w:asciiTheme="majorBidi" w:hAnsiTheme="majorBidi" w:cstheme="majorBidi"/>
          <w:sz w:val="24"/>
          <w:szCs w:val="24"/>
          <w:lang w:val="sr-Cyrl-RS"/>
        </w:rPr>
      </w:pPr>
      <w:r w:rsidRPr="00964B79">
        <w:rPr>
          <w:rFonts w:asciiTheme="majorBidi" w:hAnsiTheme="majorBidi" w:cstheme="majorBidi"/>
          <w:sz w:val="24"/>
          <w:szCs w:val="24"/>
          <w:lang w:val="sr-Cyrl-RS"/>
        </w:rPr>
        <w:t>У______________________,_________202</w:t>
      </w:r>
      <w:r w:rsidR="00964B79" w:rsidRPr="00964B79">
        <w:rPr>
          <w:rFonts w:asciiTheme="majorBidi" w:hAnsiTheme="majorBidi" w:cstheme="majorBidi"/>
          <w:sz w:val="24"/>
          <w:szCs w:val="24"/>
          <w:lang w:val="sr-Cyrl-RS"/>
        </w:rPr>
        <w:t>6</w:t>
      </w:r>
      <w:r w:rsidRPr="00964B79">
        <w:rPr>
          <w:rFonts w:asciiTheme="majorBidi" w:hAnsiTheme="majorBidi" w:cstheme="majorBidi"/>
          <w:sz w:val="24"/>
          <w:szCs w:val="24"/>
          <w:lang w:val="sr-Cyrl-RS"/>
        </w:rPr>
        <w:t>. године</w:t>
      </w:r>
    </w:p>
    <w:p w14:paraId="6BBAC182" w14:textId="77777777" w:rsidR="00EF558C" w:rsidRPr="00964B79" w:rsidRDefault="00DA2C21">
      <w:pPr>
        <w:rPr>
          <w:rFonts w:asciiTheme="majorBidi" w:hAnsiTheme="majorBidi" w:cstheme="majorBidi"/>
          <w:sz w:val="24"/>
          <w:szCs w:val="24"/>
          <w:lang w:val="sr-Cyrl-RS"/>
        </w:rPr>
      </w:pPr>
      <w:r w:rsidRPr="00964B79">
        <w:rPr>
          <w:rFonts w:asciiTheme="majorBidi" w:hAnsiTheme="majorBidi" w:cstheme="majorBidi"/>
          <w:sz w:val="24"/>
          <w:szCs w:val="24"/>
          <w:lang w:val="sr-Cyrl-RS"/>
        </w:rPr>
        <w:br/>
        <w:t>________________________________</w:t>
      </w:r>
    </w:p>
    <w:p w14:paraId="769E888B" w14:textId="0C25F5A7" w:rsidR="00EF558C" w:rsidRPr="00964B79" w:rsidRDefault="00DA2C21">
      <w:pPr>
        <w:rPr>
          <w:rFonts w:asciiTheme="majorBidi" w:hAnsiTheme="majorBidi" w:cstheme="majorBidi"/>
          <w:sz w:val="24"/>
          <w:szCs w:val="24"/>
          <w:lang w:val="sr-Cyrl-RS"/>
        </w:rPr>
      </w:pPr>
      <w:r w:rsidRPr="00964B79">
        <w:rPr>
          <w:rFonts w:asciiTheme="majorBidi" w:hAnsiTheme="majorBidi" w:cstheme="majorBidi"/>
          <w:sz w:val="24"/>
          <w:szCs w:val="24"/>
          <w:lang w:val="sr-Cyrl-RS"/>
        </w:rPr>
        <w:t>(потпис овлашћеног лица)</w:t>
      </w:r>
    </w:p>
    <w:sectPr w:rsidR="00EF558C" w:rsidRPr="00964B79" w:rsidSect="00F50557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0657C"/>
    <w:multiLevelType w:val="multilevel"/>
    <w:tmpl w:val="0A28F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1C511F"/>
    <w:multiLevelType w:val="multilevel"/>
    <w:tmpl w:val="A9E0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27A7D"/>
    <w:multiLevelType w:val="hybridMultilevel"/>
    <w:tmpl w:val="C5503B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E2254C3"/>
    <w:multiLevelType w:val="multilevel"/>
    <w:tmpl w:val="1CC87DC8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E3341F9"/>
    <w:multiLevelType w:val="hybridMultilevel"/>
    <w:tmpl w:val="E4FEA06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506507521">
    <w:abstractNumId w:val="8"/>
  </w:num>
  <w:num w:numId="2" w16cid:durableId="664742411">
    <w:abstractNumId w:val="6"/>
  </w:num>
  <w:num w:numId="3" w16cid:durableId="88236706">
    <w:abstractNumId w:val="5"/>
  </w:num>
  <w:num w:numId="4" w16cid:durableId="813522344">
    <w:abstractNumId w:val="4"/>
  </w:num>
  <w:num w:numId="5" w16cid:durableId="1639218439">
    <w:abstractNumId w:val="7"/>
  </w:num>
  <w:num w:numId="6" w16cid:durableId="1485661266">
    <w:abstractNumId w:val="3"/>
  </w:num>
  <w:num w:numId="7" w16cid:durableId="1602760724">
    <w:abstractNumId w:val="2"/>
  </w:num>
  <w:num w:numId="8" w16cid:durableId="1153835491">
    <w:abstractNumId w:val="1"/>
  </w:num>
  <w:num w:numId="9" w16cid:durableId="1284922603">
    <w:abstractNumId w:val="0"/>
  </w:num>
  <w:num w:numId="10" w16cid:durableId="2095319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51587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4028189">
    <w:abstractNumId w:val="9"/>
  </w:num>
  <w:num w:numId="13" w16cid:durableId="374551440">
    <w:abstractNumId w:val="11"/>
  </w:num>
  <w:num w:numId="14" w16cid:durableId="2046559422">
    <w:abstractNumId w:val="12"/>
  </w:num>
  <w:num w:numId="15" w16cid:durableId="987365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ADD"/>
    <w:rsid w:val="00034616"/>
    <w:rsid w:val="00051971"/>
    <w:rsid w:val="0006063C"/>
    <w:rsid w:val="00074C63"/>
    <w:rsid w:val="000872E7"/>
    <w:rsid w:val="00110651"/>
    <w:rsid w:val="001113C0"/>
    <w:rsid w:val="00135162"/>
    <w:rsid w:val="00144F64"/>
    <w:rsid w:val="0015074B"/>
    <w:rsid w:val="00171182"/>
    <w:rsid w:val="001C03BC"/>
    <w:rsid w:val="001D4208"/>
    <w:rsid w:val="00210F21"/>
    <w:rsid w:val="0029639D"/>
    <w:rsid w:val="002C505F"/>
    <w:rsid w:val="002D211F"/>
    <w:rsid w:val="002E2DF8"/>
    <w:rsid w:val="00321C23"/>
    <w:rsid w:val="00326F90"/>
    <w:rsid w:val="003315D7"/>
    <w:rsid w:val="00342336"/>
    <w:rsid w:val="003470CC"/>
    <w:rsid w:val="003A3E37"/>
    <w:rsid w:val="003D7A9B"/>
    <w:rsid w:val="00402027"/>
    <w:rsid w:val="00426A99"/>
    <w:rsid w:val="00435EC1"/>
    <w:rsid w:val="0044287D"/>
    <w:rsid w:val="00462350"/>
    <w:rsid w:val="0048196C"/>
    <w:rsid w:val="00481CC1"/>
    <w:rsid w:val="00484AD7"/>
    <w:rsid w:val="004875C0"/>
    <w:rsid w:val="00492B50"/>
    <w:rsid w:val="004C30FC"/>
    <w:rsid w:val="005428BC"/>
    <w:rsid w:val="005B683E"/>
    <w:rsid w:val="005E4EDA"/>
    <w:rsid w:val="00663EE4"/>
    <w:rsid w:val="00666AB8"/>
    <w:rsid w:val="006716CB"/>
    <w:rsid w:val="006801CD"/>
    <w:rsid w:val="00697053"/>
    <w:rsid w:val="006A62CA"/>
    <w:rsid w:val="006B6FDB"/>
    <w:rsid w:val="007154D7"/>
    <w:rsid w:val="00737BD0"/>
    <w:rsid w:val="0076713A"/>
    <w:rsid w:val="007813F5"/>
    <w:rsid w:val="007A40F6"/>
    <w:rsid w:val="007B6B2C"/>
    <w:rsid w:val="007C6A4C"/>
    <w:rsid w:val="007D2571"/>
    <w:rsid w:val="00842ECF"/>
    <w:rsid w:val="00883755"/>
    <w:rsid w:val="00886E49"/>
    <w:rsid w:val="008A5720"/>
    <w:rsid w:val="008B1BE4"/>
    <w:rsid w:val="00902B7F"/>
    <w:rsid w:val="00964B79"/>
    <w:rsid w:val="009B0CF3"/>
    <w:rsid w:val="009F048F"/>
    <w:rsid w:val="009F7D3B"/>
    <w:rsid w:val="00A137A0"/>
    <w:rsid w:val="00A20818"/>
    <w:rsid w:val="00A70CD4"/>
    <w:rsid w:val="00AA1D8D"/>
    <w:rsid w:val="00AC7B44"/>
    <w:rsid w:val="00AE07AD"/>
    <w:rsid w:val="00AE0A39"/>
    <w:rsid w:val="00AF5D7C"/>
    <w:rsid w:val="00B03FF1"/>
    <w:rsid w:val="00B043E5"/>
    <w:rsid w:val="00B241BF"/>
    <w:rsid w:val="00B27375"/>
    <w:rsid w:val="00B46745"/>
    <w:rsid w:val="00B47730"/>
    <w:rsid w:val="00B55E2F"/>
    <w:rsid w:val="00B702F7"/>
    <w:rsid w:val="00B82811"/>
    <w:rsid w:val="00BB2E87"/>
    <w:rsid w:val="00BC10AB"/>
    <w:rsid w:val="00C1168D"/>
    <w:rsid w:val="00C22960"/>
    <w:rsid w:val="00C4625C"/>
    <w:rsid w:val="00C62A00"/>
    <w:rsid w:val="00C93626"/>
    <w:rsid w:val="00CA1EF3"/>
    <w:rsid w:val="00CB0664"/>
    <w:rsid w:val="00CD767D"/>
    <w:rsid w:val="00CD7704"/>
    <w:rsid w:val="00D36A36"/>
    <w:rsid w:val="00D45B7E"/>
    <w:rsid w:val="00D71EAA"/>
    <w:rsid w:val="00D9084F"/>
    <w:rsid w:val="00DA2C21"/>
    <w:rsid w:val="00DB2E88"/>
    <w:rsid w:val="00DC2BBB"/>
    <w:rsid w:val="00DE0D7A"/>
    <w:rsid w:val="00DE1B5F"/>
    <w:rsid w:val="00DF05BC"/>
    <w:rsid w:val="00E03E32"/>
    <w:rsid w:val="00E06F20"/>
    <w:rsid w:val="00E10C16"/>
    <w:rsid w:val="00E4227C"/>
    <w:rsid w:val="00E91AEF"/>
    <w:rsid w:val="00ED01BB"/>
    <w:rsid w:val="00ED489D"/>
    <w:rsid w:val="00EE20F1"/>
    <w:rsid w:val="00EE6E35"/>
    <w:rsid w:val="00EF558C"/>
    <w:rsid w:val="00F34740"/>
    <w:rsid w:val="00F50557"/>
    <w:rsid w:val="00F558BE"/>
    <w:rsid w:val="00F701EA"/>
    <w:rsid w:val="00FC693F"/>
    <w:rsid w:val="00FD01DC"/>
    <w:rsid w:val="00FF14E3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3625E"/>
  <w14:defaultImageDpi w14:val="300"/>
  <w15:docId w15:val="{C2315699-A8BB-4E76-9A4E-A2ADCB4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C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1D4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Mihailović</cp:lastModifiedBy>
  <cp:revision>3</cp:revision>
  <dcterms:created xsi:type="dcterms:W3CDTF">2026-02-09T10:26:00Z</dcterms:created>
  <dcterms:modified xsi:type="dcterms:W3CDTF">2026-02-09T10:26:00Z</dcterms:modified>
  <cp:category/>
</cp:coreProperties>
</file>